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Валевской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Виолетты Валерьевны,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Валевская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Валевская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Валевской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Валевской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34987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Валевской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Валевскую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Виолетт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Валерьевн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204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0412365400665020402515166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